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color w:val="2C3E50"/>
          <w:sz w:val="32"/>
        </w:rPr>
        <w:t>MOORS AND CHRISTIANS FESTIVAL PROGRAM 2026</w:t>
      </w:r>
    </w:p>
    <w:p>
      <w:pPr>
        <w:jc w:val="center"/>
      </w:pPr>
      <w:r>
        <w:rPr>
          <w:color w:val="7F8C8D"/>
        </w:rPr>
        <w:t>____________________________________________________</w:t>
      </w:r>
    </w:p>
    <w:p>
      <w:pPr>
        <w:spacing w:before="280" w:after="80"/>
      </w:pPr>
      <w:r>
        <w:rPr>
          <w:rFonts w:ascii="Arial" w:hAnsi="Arial"/>
          <w:b/>
          <w:color w:val="C0392B"/>
          <w:sz w:val="24"/>
        </w:rPr>
        <w:t>Saturday 11th July</w:t>
      </w:r>
    </w:p>
    <w:p>
      <w:pPr>
        <w:pStyle w:val="ListBullet"/>
        <w:spacing w:after="60" w:line="276" w:lineRule="auto"/>
      </w:pPr>
      <w:r>
        <w:rPr>
          <w:rFonts w:ascii="Arial" w:hAnsi="Arial"/>
          <w:b/>
          <w:sz w:val="21"/>
        </w:rPr>
        <w:t xml:space="preserve">8 pm. : </w:t>
      </w:r>
      <w:r>
        <w:rPr>
          <w:rFonts w:ascii="Arial" w:hAnsi="Arial"/>
          <w:sz w:val="21"/>
        </w:rPr>
        <w:t>Parade through the streets of Duanes (the port area).</w:t>
      </w:r>
    </w:p>
    <w:p>
      <w:pPr>
        <w:pStyle w:val="ListBullet"/>
        <w:spacing w:after="60" w:line="276" w:lineRule="auto"/>
      </w:pPr>
      <w:r>
        <w:rPr>
          <w:rFonts w:ascii="Arial" w:hAnsi="Arial"/>
          <w:b/>
          <w:sz w:val="21"/>
        </w:rPr>
        <w:t xml:space="preserve">8:30 pm. : </w:t>
      </w:r>
      <w:r>
        <w:rPr>
          <w:rFonts w:ascii="Arial" w:hAnsi="Arial"/>
          <w:sz w:val="21"/>
        </w:rPr>
        <w:t>Wine of Honour on Calle Sevilla.</w:t>
      </w:r>
    </w:p>
    <w:p>
      <w:pPr>
        <w:pStyle w:val="ListBullet"/>
        <w:spacing w:after="60" w:line="276" w:lineRule="auto"/>
      </w:pPr>
      <w:r>
        <w:rPr>
          <w:rFonts w:ascii="Arial" w:hAnsi="Arial"/>
          <w:b/>
          <w:sz w:val="21"/>
        </w:rPr>
        <w:t xml:space="preserve">9 pm : </w:t>
      </w:r>
      <w:r>
        <w:rPr>
          <w:rFonts w:ascii="Arial" w:hAnsi="Arial"/>
          <w:sz w:val="21"/>
        </w:rPr>
        <w:t>Parade through the streets of Duanes with the representatives taking part in the presentation. On arriving at Avda. Jaime I, the rocket will be fired and the festive lights officially switched on.</w:t>
      </w:r>
    </w:p>
    <w:p>
      <w:pPr>
        <w:pStyle w:val="ListBullet"/>
        <w:spacing w:after="60" w:line="276" w:lineRule="auto"/>
      </w:pPr>
      <w:r>
        <w:rPr>
          <w:rFonts w:ascii="Arial" w:hAnsi="Arial"/>
          <w:b/>
          <w:sz w:val="21"/>
        </w:rPr>
        <w:t xml:space="preserve">9:30 pm : </w:t>
      </w:r>
      <w:r>
        <w:rPr>
          <w:rFonts w:ascii="Arial" w:hAnsi="Arial"/>
          <w:sz w:val="21"/>
        </w:rPr>
        <w:t>Presentation of the 2026 Moors and Christians Festivals on Avenida Lepanto.</w:t>
      </w:r>
    </w:p>
    <w:p>
      <w:pPr>
        <w:pStyle w:val="ListBullet"/>
        <w:spacing w:after="60" w:line="276" w:lineRule="auto"/>
      </w:pPr>
      <w:r>
        <w:rPr>
          <w:rFonts w:ascii="Arial" w:hAnsi="Arial"/>
          <w:b/>
          <w:sz w:val="21"/>
        </w:rPr>
        <w:t xml:space="preserve">11:30 pm : </w:t>
      </w:r>
      <w:r>
        <w:rPr>
          <w:rFonts w:ascii="Arial" w:hAnsi="Arial"/>
          <w:sz w:val="21"/>
        </w:rPr>
        <w:t>Disco Music Krakatoa until 4am with bar service at popular prices.</w:t>
      </w:r>
    </w:p>
    <w:p>
      <w:pPr>
        <w:spacing w:before="280" w:after="80"/>
      </w:pPr>
      <w:r>
        <w:rPr>
          <w:rFonts w:ascii="Arial" w:hAnsi="Arial"/>
          <w:b/>
          <w:color w:val="C0392B"/>
          <w:sz w:val="24"/>
        </w:rPr>
        <w:t>Sunday 12th July</w:t>
      </w:r>
    </w:p>
    <w:p>
      <w:pPr>
        <w:pStyle w:val="ListBullet"/>
        <w:spacing w:after="60" w:line="276" w:lineRule="auto"/>
      </w:pPr>
      <w:r>
        <w:rPr>
          <w:rFonts w:ascii="Arial" w:hAnsi="Arial"/>
          <w:b/>
          <w:sz w:val="21"/>
        </w:rPr>
        <w:t xml:space="preserve">1 pm. : </w:t>
      </w:r>
      <w:r>
        <w:rPr>
          <w:rFonts w:ascii="Arial" w:hAnsi="Arial"/>
          <w:sz w:val="21"/>
        </w:rPr>
        <w:t>Charanga (festive music band) and parade through the streets of Duanes de la Mar.</w:t>
      </w:r>
    </w:p>
    <w:p>
      <w:pPr>
        <w:pStyle w:val="ListBullet"/>
        <w:spacing w:after="60" w:line="276" w:lineRule="auto"/>
      </w:pPr>
      <w:r>
        <w:rPr>
          <w:rFonts w:ascii="Arial" w:hAnsi="Arial"/>
          <w:b/>
          <w:sz w:val="21"/>
        </w:rPr>
        <w:t xml:space="preserve">8:30 pm. : </w:t>
      </w:r>
      <w:r>
        <w:rPr>
          <w:rFonts w:ascii="Arial" w:hAnsi="Arial"/>
          <w:sz w:val="21"/>
        </w:rPr>
        <w:t>XXI Festive Music Concert on Avenida Lepanto offered by the Band of the Centre Artstic Musical de Xbia. We will also be treated to a performance by the ENDANZA Ballet.</w:t>
      </w:r>
    </w:p>
    <w:p>
      <w:pPr>
        <w:spacing w:before="280" w:after="80"/>
      </w:pPr>
      <w:r>
        <w:rPr>
          <w:rFonts w:ascii="Arial" w:hAnsi="Arial"/>
          <w:b/>
          <w:color w:val="C0392B"/>
          <w:sz w:val="24"/>
        </w:rPr>
        <w:t>Monday 13th July</w:t>
      </w:r>
    </w:p>
    <w:p>
      <w:pPr>
        <w:pStyle w:val="ListBullet"/>
        <w:spacing w:after="60" w:line="276" w:lineRule="auto"/>
      </w:pPr>
      <w:r>
        <w:rPr>
          <w:rFonts w:ascii="Arial" w:hAnsi="Arial"/>
          <w:b/>
          <w:sz w:val="21"/>
        </w:rPr>
        <w:t xml:space="preserve">9 pm. : </w:t>
      </w:r>
      <w:r>
        <w:rPr>
          <w:rFonts w:ascii="Arial" w:hAnsi="Arial"/>
          <w:sz w:val="21"/>
        </w:rPr>
        <w:t>Visit to the Arenal beach. Small (informal) parade along the promenade Paseo del Tenista David Ferrer. After the parade, a pyrotechnic display will be held.</w:t>
      </w:r>
    </w:p>
    <w:p>
      <w:pPr>
        <w:spacing w:before="280" w:after="80"/>
      </w:pPr>
      <w:r>
        <w:rPr>
          <w:rFonts w:ascii="Arial" w:hAnsi="Arial"/>
          <w:b/>
          <w:color w:val="C0392B"/>
          <w:sz w:val="24"/>
        </w:rPr>
        <w:t>Tuesday 14th July</w:t>
      </w:r>
    </w:p>
    <w:p>
      <w:pPr>
        <w:pStyle w:val="ListBullet"/>
        <w:spacing w:after="60" w:line="276" w:lineRule="auto"/>
      </w:pPr>
      <w:r>
        <w:rPr>
          <w:rFonts w:ascii="Arial" w:hAnsi="Arial"/>
          <w:b/>
          <w:sz w:val="21"/>
        </w:rPr>
        <w:t xml:space="preserve">8 pm. : </w:t>
      </w:r>
      <w:r>
        <w:rPr>
          <w:rFonts w:ascii="Arial" w:hAnsi="Arial"/>
          <w:sz w:val="21"/>
        </w:rPr>
        <w:t>Visit to the Historic Center. Parade through the streets Príncipe de Asturias, Plaza del Convent, Virgen de la Merced, El Foguerer and, lastly, Carrer del Ravalet/Sant Jaume, where a flower offering will be made at the niche of the fiesta patron Sant Jaume (Saint James). Afterwards, there will be a fireworks display.</w:t>
      </w:r>
    </w:p>
    <w:p>
      <w:pPr>
        <w:spacing w:before="280" w:after="80"/>
      </w:pPr>
      <w:r>
        <w:rPr>
          <w:rFonts w:ascii="Arial" w:hAnsi="Arial"/>
          <w:b/>
          <w:color w:val="C0392B"/>
          <w:sz w:val="24"/>
        </w:rPr>
        <w:t>Wednesday 15th July</w:t>
      </w:r>
    </w:p>
    <w:p>
      <w:pPr>
        <w:pStyle w:val="ListBullet"/>
        <w:spacing w:after="60" w:line="276" w:lineRule="auto"/>
      </w:pPr>
      <w:r>
        <w:rPr>
          <w:rFonts w:ascii="Arial" w:hAnsi="Arial"/>
          <w:b/>
          <w:sz w:val="21"/>
        </w:rPr>
        <w:t xml:space="preserve">8:15 pm. : </w:t>
      </w:r>
      <w:r>
        <w:rPr>
          <w:rFonts w:ascii="Arial" w:hAnsi="Arial"/>
          <w:sz w:val="21"/>
        </w:rPr>
        <w:t>Flower offering to Sant Jaume, starting from the street Arcada Pío X and touring through the streets Crist del Mar, Andrés Lambert, Avda. Jaime I, Plaza Presidente Adolfo Suarez, Caleta and Churruca, ending at the Parroquial Church of Mare de Déu de Loreto. At the same event, food will be donated to Caritas by the 'Filaes' and the Festival Board.</w:t>
      </w:r>
    </w:p>
    <w:p>
      <w:pPr>
        <w:pStyle w:val="ListBullet"/>
        <w:spacing w:after="60" w:line="276" w:lineRule="auto"/>
      </w:pPr>
      <w:r>
        <w:rPr>
          <w:rFonts w:ascii="Arial" w:hAnsi="Arial"/>
          <w:b/>
          <w:sz w:val="21"/>
        </w:rPr>
        <w:t xml:space="preserve">10:30 pm. : </w:t>
      </w:r>
      <w:r>
        <w:rPr>
          <w:rFonts w:ascii="Arial" w:hAnsi="Arial"/>
          <w:sz w:val="21"/>
        </w:rPr>
        <w:t>Paella Contest among Filaes on Avenida Jaume I. The event will be enlivened by a charanga until the end of dinner. From then on, disco music until 3am.</w:t>
      </w:r>
    </w:p>
    <w:p>
      <w:pPr>
        <w:spacing w:before="280" w:after="80"/>
      </w:pPr>
      <w:r>
        <w:rPr>
          <w:rFonts w:ascii="Arial" w:hAnsi="Arial"/>
          <w:b/>
          <w:color w:val="C0392B"/>
          <w:sz w:val="24"/>
        </w:rPr>
        <w:t>Thursday 16th July</w:t>
      </w:r>
    </w:p>
    <w:p>
      <w:pPr>
        <w:pStyle w:val="ListBullet"/>
        <w:spacing w:after="60" w:line="276" w:lineRule="auto"/>
      </w:pPr>
      <w:r>
        <w:rPr>
          <w:rFonts w:ascii="Arial" w:hAnsi="Arial"/>
          <w:b/>
          <w:sz w:val="21"/>
        </w:rPr>
        <w:t xml:space="preserve">12 pm. : </w:t>
      </w:r>
      <w:r>
        <w:rPr>
          <w:rFonts w:ascii="Arial" w:hAnsi="Arial"/>
          <w:sz w:val="21"/>
        </w:rPr>
        <w:t>Charanga touring the streets of Duanes de la Mar.</w:t>
      </w:r>
    </w:p>
    <w:p>
      <w:pPr>
        <w:pStyle w:val="ListBullet"/>
        <w:spacing w:after="60" w:line="276" w:lineRule="auto"/>
      </w:pPr>
      <w:r>
        <w:rPr>
          <w:rFonts w:ascii="Arial" w:hAnsi="Arial"/>
          <w:b/>
          <w:sz w:val="21"/>
        </w:rPr>
        <w:t xml:space="preserve">9 pm. : </w:t>
      </w:r>
      <w:r>
        <w:rPr>
          <w:rFonts w:ascii="Arial" w:hAnsi="Arial"/>
          <w:sz w:val="21"/>
        </w:rPr>
        <w:t>Concentration on the Grava beach of the Bando Cristiano (Christian side) awaiting the Landing of the Bando Moro (Moorish side).</w:t>
      </w:r>
    </w:p>
    <w:p>
      <w:pPr>
        <w:pStyle w:val="ListBullet"/>
        <w:spacing w:after="60" w:line="276" w:lineRule="auto"/>
      </w:pPr>
      <w:r>
        <w:rPr>
          <w:rFonts w:ascii="Arial" w:hAnsi="Arial"/>
          <w:b/>
          <w:sz w:val="21"/>
        </w:rPr>
        <w:t xml:space="preserve">9:30 pm : </w:t>
      </w:r>
      <w:r>
        <w:rPr>
          <w:rFonts w:ascii="Arial" w:hAnsi="Arial"/>
          <w:sz w:val="21"/>
        </w:rPr>
        <w:t>Landing of the Moorish troops. A recreation of the arrival of Muslim troops from the sea with arquebus firing (old rifles).</w:t>
      </w:r>
    </w:p>
    <w:p>
      <w:pPr>
        <w:pStyle w:val="ListBullet"/>
        <w:spacing w:after="60" w:line="276" w:lineRule="auto"/>
      </w:pPr>
      <w:r>
        <w:rPr>
          <w:rFonts w:ascii="Arial" w:hAnsi="Arial"/>
          <w:b/>
          <w:sz w:val="21"/>
        </w:rPr>
        <w:t xml:space="preserve">10 pm : </w:t>
      </w:r>
      <w:r>
        <w:rPr>
          <w:rFonts w:ascii="Arial" w:hAnsi="Arial"/>
          <w:sz w:val="21"/>
        </w:rPr>
        <w:t>Moorish embassy and surrender of the castle on Paseo Jaime I. Afterwards, there will be an informal entrance of the two sides along Avenida Jaime I.</w:t>
      </w:r>
    </w:p>
    <w:p>
      <w:pPr>
        <w:pStyle w:val="ListBullet"/>
        <w:spacing w:after="60" w:line="276" w:lineRule="auto"/>
      </w:pPr>
      <w:r>
        <w:rPr>
          <w:rFonts w:ascii="Arial" w:hAnsi="Arial"/>
          <w:b/>
          <w:sz w:val="21"/>
        </w:rPr>
        <w:t xml:space="preserve">12 am. : </w:t>
      </w:r>
      <w:r>
        <w:rPr>
          <w:rFonts w:ascii="Arial" w:hAnsi="Arial"/>
          <w:sz w:val="21"/>
        </w:rPr>
        <w:t>Night of charangas by the Moors and Christians Festival Board touring the different Barracks and Kbilas until 3 am.</w:t>
      </w:r>
    </w:p>
    <w:p>
      <w:pPr>
        <w:spacing w:before="280" w:after="80"/>
      </w:pPr>
      <w:r>
        <w:rPr>
          <w:rFonts w:ascii="Arial" w:hAnsi="Arial"/>
          <w:b/>
          <w:color w:val="C0392B"/>
          <w:sz w:val="24"/>
        </w:rPr>
        <w:t>Friday 17th July</w:t>
      </w:r>
    </w:p>
    <w:p>
      <w:pPr>
        <w:pStyle w:val="ListBullet"/>
        <w:spacing w:after="60" w:line="276" w:lineRule="auto"/>
      </w:pPr>
      <w:r>
        <w:rPr>
          <w:rFonts w:ascii="Arial" w:hAnsi="Arial"/>
          <w:b/>
          <w:sz w:val="21"/>
        </w:rPr>
        <w:t xml:space="preserve">11 am. : </w:t>
      </w:r>
      <w:r>
        <w:rPr>
          <w:rFonts w:ascii="Arial" w:hAnsi="Arial"/>
          <w:sz w:val="21"/>
        </w:rPr>
        <w:t>Charangas touring the streets of Duanes de la Mar.</w:t>
      </w:r>
    </w:p>
    <w:p>
      <w:pPr>
        <w:pStyle w:val="ListBullet"/>
        <w:spacing w:after="60" w:line="276" w:lineRule="auto"/>
      </w:pPr>
      <w:r>
        <w:rPr>
          <w:rFonts w:ascii="Arial" w:hAnsi="Arial"/>
          <w:b/>
          <w:sz w:val="21"/>
        </w:rPr>
        <w:t xml:space="preserve">5 pm. : </w:t>
      </w:r>
      <w:r>
        <w:rPr>
          <w:rFonts w:ascii="Arial" w:hAnsi="Arial"/>
          <w:sz w:val="21"/>
        </w:rPr>
        <w:t>XXVI Pepe Prats Trophy of Valencian Pilota on Virgen de Loreto Street.</w:t>
      </w:r>
    </w:p>
    <w:p>
      <w:pPr>
        <w:pStyle w:val="ListBullet"/>
        <w:spacing w:after="60" w:line="276" w:lineRule="auto"/>
      </w:pPr>
      <w:r>
        <w:rPr>
          <w:rFonts w:ascii="Arial" w:hAnsi="Arial"/>
          <w:b/>
          <w:sz w:val="21"/>
        </w:rPr>
        <w:t xml:space="preserve">9 pm. : </w:t>
      </w:r>
      <w:r>
        <w:rPr>
          <w:rFonts w:ascii="Arial" w:hAnsi="Arial"/>
          <w:sz w:val="21"/>
        </w:rPr>
        <w:t>Battle with arquebus firing between the Moorish and Christian sides on La Grava Beach.</w:t>
      </w:r>
    </w:p>
    <w:p>
      <w:pPr>
        <w:pStyle w:val="ListBullet"/>
        <w:spacing w:after="60" w:line="276" w:lineRule="auto"/>
      </w:pPr>
      <w:r>
        <w:rPr>
          <w:rFonts w:ascii="Arial" w:hAnsi="Arial"/>
          <w:b/>
          <w:sz w:val="21"/>
        </w:rPr>
        <w:t xml:space="preserve">9:30 pm. : </w:t>
      </w:r>
      <w:r>
        <w:rPr>
          <w:rFonts w:ascii="Arial" w:hAnsi="Arial"/>
          <w:sz w:val="21"/>
        </w:rPr>
        <w:t>Embassy and Reconquest of the Castle by Christian troops on Paseo Jaime I.</w:t>
      </w:r>
    </w:p>
    <w:p>
      <w:pPr>
        <w:pStyle w:val="ListBullet"/>
        <w:spacing w:after="60" w:line="276" w:lineRule="auto"/>
      </w:pPr>
      <w:r>
        <w:rPr>
          <w:rFonts w:ascii="Arial" w:hAnsi="Arial"/>
          <w:b/>
          <w:sz w:val="21"/>
        </w:rPr>
        <w:t xml:space="preserve">11 pm. : </w:t>
      </w:r>
      <w:r>
        <w:rPr>
          <w:rFonts w:ascii="Arial" w:hAnsi="Arial"/>
          <w:sz w:val="21"/>
        </w:rPr>
        <w:t>Mobile DJ with vinyl records: Classics, rock and indie from the 60s, 70s and 80s.</w:t>
      </w:r>
    </w:p>
    <w:p>
      <w:pPr>
        <w:spacing w:before="280" w:after="80"/>
      </w:pPr>
      <w:r>
        <w:rPr>
          <w:rFonts w:ascii="Arial" w:hAnsi="Arial"/>
          <w:b/>
          <w:color w:val="C0392B"/>
          <w:sz w:val="24"/>
        </w:rPr>
        <w:t>Saturday 18th July</w:t>
      </w:r>
    </w:p>
    <w:p>
      <w:pPr>
        <w:pStyle w:val="ListBullet"/>
        <w:spacing w:after="60" w:line="276" w:lineRule="auto"/>
      </w:pPr>
      <w:r>
        <w:rPr>
          <w:rFonts w:ascii="Arial" w:hAnsi="Arial"/>
          <w:b/>
          <w:sz w:val="21"/>
        </w:rPr>
        <w:t xml:space="preserve">12 pm. : </w:t>
      </w:r>
      <w:r>
        <w:rPr>
          <w:rFonts w:ascii="Arial" w:hAnsi="Arial"/>
          <w:sz w:val="21"/>
        </w:rPr>
        <w:t>Parade by the Fil Capitana AL-TARIKS, festivals representatives and the Moors and Christians Festival Board, visiting the different Kbilas and Barracks.</w:t>
      </w:r>
    </w:p>
    <w:p>
      <w:pPr>
        <w:pStyle w:val="ListBullet"/>
        <w:spacing w:after="60" w:line="276" w:lineRule="auto"/>
      </w:pPr>
      <w:r>
        <w:rPr>
          <w:rFonts w:ascii="Arial" w:hAnsi="Arial"/>
          <w:b/>
          <w:sz w:val="21"/>
        </w:rPr>
        <w:t xml:space="preserve">8 pm : </w:t>
      </w:r>
      <w:r>
        <w:rPr>
          <w:rFonts w:ascii="Arial" w:hAnsi="Arial"/>
          <w:sz w:val="21"/>
        </w:rPr>
        <w:t>Gala parade featuring the Moorish and Christian factions, each led by their respective Moorish and Christian standard-bearers. The parade will be brought to a close by the Fil Capitana AL-TARIKS.</w:t>
      </w:r>
    </w:p>
    <w:p>
      <w:pPr>
        <w:pStyle w:val="ListBullet"/>
        <w:spacing w:after="60" w:line="276" w:lineRule="auto"/>
      </w:pPr>
      <w:r>
        <w:rPr>
          <w:rFonts w:ascii="Arial" w:hAnsi="Arial"/>
          <w:b/>
          <w:sz w:val="21"/>
        </w:rPr>
        <w:t xml:space="preserve">11:30 pm. : </w:t>
      </w:r>
      <w:r>
        <w:rPr>
          <w:rFonts w:ascii="Arial" w:hAnsi="Arial"/>
          <w:sz w:val="21"/>
        </w:rPr>
        <w:t>A great performance by the ORQUESTA LIMITE on Paseo Pintor Joaquín Sorolla until 4 am with bar service at popular prices.</w:t>
      </w:r>
    </w:p>
    <w:p>
      <w:pPr>
        <w:spacing w:before="280" w:after="80"/>
      </w:pPr>
      <w:r>
        <w:rPr>
          <w:rFonts w:ascii="Arial" w:hAnsi="Arial"/>
          <w:b/>
          <w:color w:val="C0392B"/>
          <w:sz w:val="24"/>
        </w:rPr>
        <w:t>Sunday 19th July</w:t>
      </w:r>
    </w:p>
    <w:p>
      <w:pPr>
        <w:pStyle w:val="ListBullet"/>
        <w:spacing w:after="60" w:line="276" w:lineRule="auto"/>
      </w:pPr>
      <w:r>
        <w:rPr>
          <w:rFonts w:ascii="Arial" w:hAnsi="Arial"/>
          <w:b/>
          <w:sz w:val="21"/>
        </w:rPr>
        <w:t xml:space="preserve">10 am. : </w:t>
      </w:r>
      <w:r>
        <w:rPr>
          <w:rFonts w:ascii="Arial" w:hAnsi="Arial"/>
          <w:sz w:val="21"/>
        </w:rPr>
        <w:t>Childrens Water Games on Paseo Jaime I.</w:t>
      </w:r>
    </w:p>
    <w:p>
      <w:pPr>
        <w:pStyle w:val="ListBullet"/>
        <w:spacing w:after="60" w:line="276" w:lineRule="auto"/>
      </w:pPr>
      <w:r>
        <w:rPr>
          <w:rFonts w:ascii="Arial" w:hAnsi="Arial"/>
          <w:b/>
          <w:sz w:val="21"/>
        </w:rPr>
        <w:t xml:space="preserve">10:30 am. : </w:t>
      </w:r>
      <w:r>
        <w:rPr>
          <w:rFonts w:ascii="Arial" w:hAnsi="Arial"/>
          <w:sz w:val="21"/>
        </w:rPr>
        <w:t>Ice creams and milkshakes will be offered on Paseo Jaime I.</w:t>
      </w:r>
    </w:p>
    <w:p>
      <w:pPr>
        <w:pStyle w:val="ListBullet"/>
        <w:spacing w:after="60" w:line="276" w:lineRule="auto"/>
      </w:pPr>
      <w:r>
        <w:rPr>
          <w:rFonts w:ascii="Arial" w:hAnsi="Arial"/>
          <w:b/>
          <w:sz w:val="21"/>
        </w:rPr>
        <w:t xml:space="preserve">11 am : </w:t>
      </w:r>
      <w:r>
        <w:rPr>
          <w:rFonts w:ascii="Arial" w:hAnsi="Arial"/>
          <w:sz w:val="21"/>
        </w:rPr>
        <w:t>Charanga through the streets of Duanes de la Mar.</w:t>
      </w:r>
    </w:p>
    <w:p>
      <w:pPr>
        <w:pStyle w:val="ListBullet"/>
        <w:spacing w:after="60" w:line="276" w:lineRule="auto"/>
      </w:pPr>
      <w:r>
        <w:rPr>
          <w:rFonts w:ascii="Arial" w:hAnsi="Arial"/>
          <w:b/>
          <w:sz w:val="21"/>
        </w:rPr>
        <w:t xml:space="preserve">6 pm : </w:t>
      </w:r>
      <w:r>
        <w:rPr>
          <w:rFonts w:ascii="Arial" w:hAnsi="Arial"/>
          <w:sz w:val="21"/>
        </w:rPr>
        <w:t>Entrance of music bands in Av. Jaume I. Afterwards, they will perform all together the Pasodoble XBIA conducted by Gonzalo de la Guía, conductor of the Centre Artstic Musical de Xbia.</w:t>
      </w:r>
    </w:p>
    <w:p>
      <w:pPr>
        <w:pStyle w:val="ListBullet"/>
        <w:spacing w:after="60" w:line="276" w:lineRule="auto"/>
      </w:pPr>
      <w:r>
        <w:rPr>
          <w:rFonts w:ascii="Arial" w:hAnsi="Arial"/>
          <w:b/>
          <w:sz w:val="21"/>
        </w:rPr>
        <w:t xml:space="preserve">7 pm : </w:t>
      </w:r>
      <w:r>
        <w:rPr>
          <w:rFonts w:ascii="Arial" w:hAnsi="Arial"/>
          <w:sz w:val="21"/>
        </w:rPr>
        <w:t>Gala parade of all the Moorish and Christian Filaes, with their respective Moorish and Christian Standard Bearers. The gala parade will be closed by the Boato (pomp parade) of the Fil Capitana AL-TARIKS.</w:t>
      </w:r>
    </w:p>
    <w:p>
      <w:pPr>
        <w:pStyle w:val="ListBullet"/>
        <w:spacing w:after="60" w:line="276" w:lineRule="auto"/>
      </w:pPr>
      <w:r>
        <w:rPr>
          <w:rFonts w:ascii="Arial" w:hAnsi="Arial"/>
          <w:sz w:val="21"/>
        </w:rPr>
        <w:t>After the parade, there will be a nocturnal mascletà (fireworks) from La Grava Beach.</w:t>
      </w:r>
    </w:p>
    <w:p>
      <w:pPr>
        <w:spacing w:before="280" w:after="80"/>
      </w:pPr>
      <w:r>
        <w:rPr>
          <w:rFonts w:ascii="Arial" w:hAnsi="Arial"/>
          <w:b/>
          <w:color w:val="C0392B"/>
          <w:sz w:val="24"/>
        </w:rPr>
        <w:t>Saturday 25th July - ST JAMES DAY</w:t>
      </w:r>
    </w:p>
    <w:p>
      <w:pPr>
        <w:pStyle w:val="ListBullet"/>
        <w:spacing w:after="60" w:line="276" w:lineRule="auto"/>
      </w:pPr>
      <w:r>
        <w:rPr>
          <w:rFonts w:ascii="Arial" w:hAnsi="Arial"/>
          <w:b/>
          <w:sz w:val="21"/>
        </w:rPr>
        <w:t xml:space="preserve">8 pm. : </w:t>
      </w:r>
      <w:r>
        <w:rPr>
          <w:rFonts w:ascii="Arial" w:hAnsi="Arial"/>
          <w:sz w:val="21"/>
        </w:rPr>
        <w:t>Solemn Mass in honour of St James and in memory of our deceased festival-goers.</w:t>
      </w:r>
    </w:p>
    <w:p>
      <w:pPr>
        <w:pStyle w:val="ListBullet"/>
        <w:spacing w:after="60" w:line="276" w:lineRule="auto"/>
      </w:pPr>
      <w:r>
        <w:rPr>
          <w:rFonts w:ascii="Arial" w:hAnsi="Arial"/>
          <w:i/>
          <w:color w:val="7F8C8D"/>
          <w:sz w:val="21"/>
        </w:rPr>
        <w:t>This Tourist Office will not accept any responsibility in changes which may happen in this document without prior warning.</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